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Набір тексту з фото</w:t>
      </w:r>
    </w:p>
    <w:p>
      <w:r>
        <w:t>Це приклад завдання, у якому потрібно було набрати текст з фотографії.</w:t>
        <w:br/>
        <w:t>Я переписав текст у документ Word, зберігаючи структуру, розділові знаки та абзаци.</w:t>
        <w:br/>
        <w:t>Роботу виконав швидко і без помилок. Готовий до подібних замовлень.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