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Владислав Володимирович — Портфоліо</w:t>
      </w:r>
    </w:p>
    <w:p>
      <w:r>
        <w:t>Фриланс-копірайтер | Перекладач | Telegram-контент-автор</w:t>
        <w:br/>
      </w:r>
    </w:p>
    <w:p>
      <w:pPr>
        <w:pStyle w:val="Heading1"/>
      </w:pPr>
      <w:r>
        <w:t>1. The Future of Flexible Workspaces</w:t>
      </w:r>
    </w:p>
    <w:p>
      <w:r>
        <w:t>Мова: Англійська</w:t>
        <w:br/>
        <w:t>Тематика: Бізнес / Офісні рішення</w:t>
        <w:br/>
        <w:t>Стиль: Інформативний, професійний</w:t>
      </w:r>
    </w:p>
    <w:p>
      <w:r>
        <w:t>In the post-pandemic world, flexibility has become more than a trend—it's a necessity. Businesses across the UK are reimagining how they use space, shifting toward flexible office environments. These spaces offer scalability, comfort, and cost-efficiency for teams of all sizes...</w:t>
      </w:r>
    </w:p>
    <w:p>
      <w:pPr>
        <w:pStyle w:val="Heading1"/>
      </w:pPr>
      <w:r>
        <w:t>2. Як зменшити стрес під час військової служби</w:t>
      </w:r>
    </w:p>
    <w:p>
      <w:r>
        <w:t>Мова: Українська</w:t>
        <w:br/>
        <w:t>Тематика: Психологія / Мотивація</w:t>
        <w:br/>
        <w:t>Стиль: Підтримуючий, емоційно-сильний</w:t>
      </w:r>
    </w:p>
    <w:p>
      <w:r>
        <w:t>Стрес — це природна реакція організму на небезпеку. Але під час служби він може стати щоденним супутником. Щоб зменшити його вплив, варто зосередитися на диханні, встановити рутину та підтримувати зв'язок із близькими...</w:t>
      </w:r>
    </w:p>
    <w:p>
      <w:pPr>
        <w:pStyle w:val="Heading1"/>
      </w:pPr>
      <w:r>
        <w:t>3. Mobile App Review: TaskFlow</w:t>
      </w:r>
    </w:p>
    <w:p>
      <w:r>
        <w:t>Мова: Англійська</w:t>
        <w:br/>
        <w:t>Тематика: Технології / Огляди</w:t>
        <w:br/>
        <w:t>Стиль: Технічний, стислий</w:t>
      </w:r>
    </w:p>
    <w:p>
      <w:r>
        <w:t>TaskFlow is a productivity app designed to help users manage their daily to-dos. Its minimal interface, combined with real-time cloud sync and voice input, makes it perfect for remote teams...</w:t>
      </w:r>
    </w:p>
    <w:p>
      <w:pPr>
        <w:pStyle w:val="Heading1"/>
      </w:pPr>
      <w:r>
        <w:t>4. Telegram-контент: Як написати перший пост</w:t>
      </w:r>
    </w:p>
    <w:p>
      <w:r>
        <w:t>Мова: Українська</w:t>
        <w:br/>
        <w:t>Тематика: SMM / Телеграм</w:t>
        <w:br/>
        <w:t>Стиль: Практичний, розмовний</w:t>
      </w:r>
    </w:p>
    <w:p>
      <w:r>
        <w:t>Перший пост — це як перше враження. Тому він має бути простим, чесним і чіпляючим. Спробуй розповісти коротко, хто ти, чому створив канал, і що тут буде. Додай 1-2 речення, які викликають емоцію...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