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Портфоліо перекладача</w:t>
      </w:r>
    </w:p>
    <w:p>
      <w:pPr>
        <w:pStyle w:val="Heading2"/>
      </w:pPr>
      <w:r>
        <w:t>Valentyna Duda</w:t>
      </w:r>
    </w:p>
    <w:p>
      <w:r>
        <w:t>Спеціалізація: переклад з української та російської на англійську</w:t>
      </w:r>
    </w:p>
    <w:p>
      <w:r>
        <w:t>Контакти: dudavalentyna2003@icloud.com | Telegram: @Valentynadu</w:t>
      </w:r>
    </w:p>
    <w:p>
      <w:r>
        <w:br w:type="page"/>
      </w:r>
    </w:p>
    <w:p>
      <w:pPr>
        <w:pStyle w:val="Heading1"/>
      </w:pPr>
      <w:r>
        <w:t>Про себе</w:t>
      </w:r>
    </w:p>
    <w:p>
      <w:r>
        <w:t>Я перекладач-початківець, спеціалізуюся на перекладі з української та російської на англійську. Маю досвід перекладу статей, описів товарів та навчальних матеріалів. Прагну розвиватися у сфері локалізації та письмового перекладу.</w:t>
      </w:r>
    </w:p>
    <w:p>
      <w:r>
        <w:br w:type="page"/>
      </w:r>
    </w:p>
    <w:p>
      <w:pPr>
        <w:pStyle w:val="Heading1"/>
      </w:pPr>
      <w:r>
        <w:t>Приклади перекладів</w:t>
      </w:r>
    </w:p>
    <w:p>
      <w:pPr>
        <w:pStyle w:val="ListNumber"/>
      </w:pPr>
      <w:r>
        <w:t>Приклад 1:</w:t>
      </w:r>
    </w:p>
    <w:p>
      <w:r>
        <w:t>Оригінал: Україна планує збільшити експорт IT-послуг у 2025 році.</w:t>
      </w:r>
    </w:p>
    <w:p>
      <w:r>
        <w:t>Переклад: Ukraine plans to increase IT service exports in 2025.</w:t>
      </w:r>
    </w:p>
    <w:p/>
    <w:p>
      <w:pPr>
        <w:pStyle w:val="ListNumber"/>
      </w:pPr>
      <w:r>
        <w:t>Приклад 2:</w:t>
      </w:r>
    </w:p>
    <w:p>
      <w:r>
        <w:t>Оригінал: Этот смартфон оснащён мощной батареей на 5000 мА·ч.</w:t>
      </w:r>
    </w:p>
    <w:p>
      <w:r>
        <w:t>Переклад: This smartphone is equipped with a powerful 5000 mAh battery.</w:t>
      </w:r>
    </w:p>
    <w:p/>
    <w:p>
      <w:r>
        <w:br w:type="page"/>
      </w:r>
    </w:p>
    <w:p>
      <w:pPr>
        <w:pStyle w:val="Heading1"/>
      </w:pPr>
      <w:r>
        <w:t>Послуги та розцінки</w:t>
      </w:r>
    </w:p>
    <w:p>
      <w:r>
        <w:t>• Загальний переклад — від 5$/1000 знаків</w:t>
      </w:r>
    </w:p>
    <w:p>
      <w:r>
        <w:t>• Технічний переклад — від 7$/1000 знаків</w:t>
      </w:r>
    </w:p>
    <w:p>
      <w:r>
        <w:t>• Редагування текстів — від 3$/1000 знаків</w:t>
      </w:r>
    </w:p>
    <w:p>
      <w:r>
        <w:br w:type="page"/>
      </w:r>
    </w:p>
    <w:p>
      <w:pPr>
        <w:pStyle w:val="Heading1"/>
      </w:pPr>
      <w:r>
        <w:t>Контакти</w:t>
      </w:r>
    </w:p>
    <w:p>
      <w:r>
        <w:t>Email: dudavalentyna2003@icloud.com</w:t>
      </w:r>
    </w:p>
    <w:p>
      <w:r>
        <w:t>Telegram: @Valentynadu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