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1 -->
  <w:body>
    <w:p>
      <w:pPr>
        <w:spacing w:after="240"/>
      </w:pPr>
      <w:r>
        <w:t>Healthy and well-groomed hair is an indicator of a woman's state. Long shiny curls are the ideal of a woman's image. The keratin component of your hair, which affects its condition and structure, may decrease due to the following factors:</w:t>
      </w:r>
    </w:p>
    <w:p>
      <w:pPr>
        <w:spacing w:before="240" w:after="240"/>
      </w:pPr>
      <w:r>
        <w:t>• bad lifestyle;</w:t>
      </w:r>
    </w:p>
    <w:p>
      <w:pPr>
        <w:spacing w:before="240" w:after="240"/>
      </w:pPr>
      <w:r>
        <w:t>• frequently wearing hats;</w:t>
      </w:r>
    </w:p>
    <w:p>
      <w:pPr>
        <w:spacing w:before="240" w:after="240"/>
      </w:pPr>
      <w:r>
        <w:t>• unfavorable weather conditions;</w:t>
      </w:r>
    </w:p>
    <w:p>
      <w:pPr>
        <w:spacing w:before="240" w:after="240"/>
      </w:pPr>
      <w:r>
        <w:t>• lack of vitamins;</w:t>
      </w:r>
    </w:p>
    <w:p>
      <w:pPr>
        <w:spacing w:before="240" w:after="240"/>
      </w:pPr>
      <w:r>
        <w:t>• periodic stress.</w:t>
      </w:r>
    </w:p>
    <w:p>
      <w:pPr>
        <w:spacing w:before="240" w:after="240"/>
      </w:pPr>
      <w:r>
        <w:t>They cause hair to become brittle, dull, and unattractive. To prevent further unpleasant consequences, experts in the field of cosmetology and trichology recommend keratin hair straightening. This procedure, carried out in a beauty salon, is gaining popularity among connoisseurs of beauty. The results of such procedures are supported by the reviews of numerous clients of the Keratin.in.ua salon, whose network successfully uses this method in such cities of Ukraine: Kyiv, Dnepropetrovsk, Kharkiv.</w:t>
      </w:r>
    </w:p>
    <w:p>
      <w:pPr>
        <w:spacing w:before="240" w:after="240"/>
      </w:pPr>
      <w:r>
        <w:t>What are the benefits of keratin straightening?</w:t>
      </w:r>
    </w:p>
    <w:p>
      <w:pPr>
        <w:spacing w:before="240" w:after="240"/>
      </w:pPr>
      <w:r>
        <w:t>The main goal of keratin hair straightening is to replenish natural keratin reserves in the hair of clients.</w:t>
      </w:r>
    </w:p>
    <w:p>
      <w:pPr>
        <w:spacing w:before="240" w:after="240"/>
      </w:pPr>
    </w:p>
    <w:p>
      <w:pPr>
        <w:spacing w:before="240" w:after="240"/>
      </w:pPr>
      <w:r>
        <w:t>After completing the procedure, experienced masters guarantee the following results:</w:t>
      </w:r>
    </w:p>
    <w:p>
      <w:pPr>
        <w:spacing w:before="240" w:after="240"/>
      </w:pPr>
      <w:r>
        <w:t>• hair will acquire a shiny, well-groomed appearance;</w:t>
      </w:r>
    </w:p>
    <w:p>
      <w:pPr>
        <w:spacing w:before="240" w:after="240"/>
      </w:pPr>
      <w:r>
        <w:t>• the time required for styling will be reduced;</w:t>
      </w:r>
    </w:p>
    <w:p>
      <w:pPr>
        <w:spacing w:before="240" w:after="240"/>
      </w:pPr>
      <w:r>
        <w:t>• ability to regularly radically change your image by experimenting with it.</w:t>
      </w:r>
    </w:p>
    <w:p>
      <w:pPr>
        <w:spacing w:before="240" w:after="240"/>
      </w:pPr>
      <w:r>
        <w:t>Keratin straightening is also beneficial in that the procedure itself does not provide for the destruction of the hair structure, unlike other drugs used in salons.</w:t>
      </w:r>
    </w:p>
    <w:p>
      <w:pPr>
        <w:spacing w:before="240" w:after="240"/>
      </w:pPr>
      <w:r>
        <w:t>How does the process of keratin hair straightening take place in the Keratin salon?</w:t>
      </w:r>
    </w:p>
    <w:p>
      <w:pPr>
        <w:spacing w:before="240" w:after="240"/>
      </w:pPr>
      <w:r>
        <w:t>To achieve the desired effect with keratin straightening, we use only cosmetics made from natural ingredients. The process consists of several stages:</w:t>
      </w:r>
    </w:p>
    <w:p>
      <w:pPr>
        <w:spacing w:before="240" w:after="240"/>
      </w:pPr>
      <w:r>
        <w:t>1. The master determines the type of hair and selects the right product.</w:t>
      </w:r>
    </w:p>
    <w:p>
      <w:pPr>
        <w:spacing w:before="240" w:after="240"/>
      </w:pPr>
      <w:r>
        <w:t>2. Then they are washed with a special shampoo.</w:t>
      </w:r>
    </w:p>
    <w:p>
      <w:pPr>
        <w:spacing w:before="240" w:after="240"/>
      </w:pPr>
      <w:r>
        <w:t>3. After that, the master does keratin hair straightening. Reviews on the quality of the procedures performed can be found on the salon website.</w:t>
      </w:r>
    </w:p>
    <w:p>
      <w:pPr>
        <w:spacing w:before="240" w:after="240"/>
      </w:pPr>
      <w:r>
        <w:t>4. The final stage of the process is drying with a special iron.</w:t>
      </w:r>
    </w:p>
    <w:p>
      <w:pPr>
        <w:spacing w:before="240" w:after="240"/>
      </w:pPr>
      <w:r>
        <w:t>After undergoing the procedure in the salon, the hair will become silky, elastic, and shiny. They will be obedient both during daily styling and when creating hairstyles.</w:t>
      </w:r>
    </w:p>
    <w:sectPr>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