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Anda Seat Telegram Support</w:t>
      </w:r>
    </w:p>
    <w:p>
      <w:r>
        <w:t>**Telegram-бот для клієнтської підтримки міжнародного бренду геймерських крісел**</w:t>
        <w:br/>
      </w:r>
    </w:p>
    <w:p>
      <w:r>
        <w:t>Anda Seat Telegram Support — це сучасний інструмент автоматизації клієнтської підтримки, створений для міжнародного бренду геймерських крісел Anda Seat. Основна мета бота — забезпечити швидке та якісне обслуговування клієнтів, скоротити час на відповідь і оптимізувати процеси обробки запитів завдяки інтеграції з CRM-системами та FAQ.</w:t>
        <w:br/>
      </w:r>
    </w:p>
    <w:p>
      <w:pPr>
        <w:pStyle w:val="Heading2"/>
      </w:pPr>
      <w:r>
        <w:t>Основні функції:</w:t>
      </w:r>
    </w:p>
    <w:p>
      <w:r>
        <w:t>1. **Автоматичні відповіді на найпоширеніші запитання (FAQ):**</w:t>
      </w:r>
    </w:p>
    <w:p>
      <w:r>
        <w:t>- Бот автоматично реагує на запити клієнтів, використовуючи базу найпоширеніших питань та відповідей.</w:t>
        <w:br/>
        <w:t>- Питання можуть стосуватися характеристик продукту, умов доставки, гарантійного обслуговування тощо.</w:t>
      </w:r>
    </w:p>
    <w:p>
      <w:r>
        <w:t>2. **Інтеграція з CRM:**</w:t>
      </w:r>
    </w:p>
    <w:p>
      <w:r>
        <w:t>- Передача даних про клієнтів безпосередньо в CRM-систему для подальшої обробки.</w:t>
        <w:br/>
        <w:t>- Забезпечено зручне відстеження та обробку запитів клієнтів у єдиній системі.</w:t>
      </w:r>
    </w:p>
    <w:p>
      <w:r>
        <w:t>3. **Багатомовна підтримка:**</w:t>
      </w:r>
    </w:p>
    <w:p>
      <w:r>
        <w:t>- Бот підтримує кілька мов (українська, англійська), що робить його доступним для широкої аудиторії.</w:t>
        <w:br/>
        <w:t>- Автоматичне визначення мови клієнта або вибір мови вручну.</w:t>
      </w:r>
    </w:p>
    <w:p>
      <w:r>
        <w:t>4. **Зручне налаштування та масштабування:**</w:t>
      </w:r>
    </w:p>
    <w:p>
      <w:r>
        <w:t>- Гнучке налаштування FAQ та інтеграції відповідно до потреб бізнесу.</w:t>
        <w:br/>
        <w:t>- Можливість швидко оновлювати інформацію в боті без додаткових витрат часу.</w:t>
      </w:r>
    </w:p>
    <w:p>
      <w:r>
        <w:t>5. **Аналітика запитів:**</w:t>
      </w:r>
    </w:p>
    <w:p>
      <w:r>
        <w:t>- Збір даних про найбільш популярні питання клієнтів.</w:t>
        <w:br/>
        <w:t>- Надання звітів для покращення клієнтського сервісу та оновлення бази знань.</w:t>
      </w:r>
    </w:p>
    <w:p>
      <w:pPr>
        <w:pStyle w:val="Heading2"/>
      </w:pPr>
      <w:r>
        <w:t>Результати проєкту:</w:t>
      </w:r>
    </w:p>
    <w:p>
      <w:r>
        <w:t>- **Зменшення навантаження на службу підтримки:** Значна частина запитів клієнтів обробляється автоматично, що дозволило скоротити час відповіді та підвищити ефективність роботи операторів.</w:t>
      </w:r>
    </w:p>
    <w:p>
      <w:r>
        <w:t>- **Покращення комунікації з клієнтами:** Завдяки багатомовній підтримці та швидким автоматичним відповідям клієнти отримують якісний сервіс у найкоротші терміни.</w:t>
      </w:r>
    </w:p>
    <w:p>
      <w:r>
        <w:t>- **Економія часу та ресурсів:** Скорочення ручної роботи операторів та оптимізація витрат на обслуговування клієнтів.</w:t>
      </w:r>
    </w:p>
    <w:p>
      <w:pPr>
        <w:pStyle w:val="Heading2"/>
      </w:pPr>
      <w:r>
        <w:t>Технології:</w:t>
      </w:r>
    </w:p>
    <w:p>
      <w:r>
        <w:t>- Мова програмування: Python</w:t>
      </w:r>
    </w:p>
    <w:p>
      <w:r>
        <w:t>- Telegram Bot API</w:t>
      </w:r>
    </w:p>
    <w:p>
      <w:r>
        <w:t>- CRM-системи (інтеграція через API)</w:t>
      </w:r>
    </w:p>
    <w:p>
      <w:r>
        <w:t>- Бібліотеки: aiogram</w:t>
      </w:r>
    </w:p>
    <w:p>
      <w:pPr>
        <w:pStyle w:val="Heading2"/>
      </w:pPr>
      <w:r>
        <w:t>Роль у проєкті:</w:t>
      </w:r>
    </w:p>
    <w:p>
      <w:r>
        <w:t>- Розробка та впровадження бота для клієнтської підтримки.</w:t>
        <w:br/>
        <w:t>- Інтеграція з CRM-системою для передачі даних про клієнтів.</w:t>
        <w:br/>
        <w:t>- Налаштування FAQ та оптимізація логіки роботи бота.</w:t>
        <w:br/>
        <w:t>- Тестування, налагодження та запуск у реальному середовищі.</w:t>
      </w:r>
    </w:p>
    <w:p>
      <w:pPr>
        <w:pStyle w:val="Heading2"/>
      </w:pPr>
      <w:r>
        <w:t>Результати:</w:t>
      </w:r>
    </w:p>
    <w:p>
      <w:r>
        <w:t>- Бот успішно обробляє понад 70% запитів клієнтів без участі операторів.</w:t>
      </w:r>
    </w:p>
    <w:p>
      <w:r>
        <w:t>- Покращено швидкість обробки запитів, що позитивно вплинуло на загальне задоволення клієнтів.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