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C185" w14:textId="77777777" w:rsidR="00890352" w:rsidRPr="00A92E7C" w:rsidRDefault="00A92E7C">
      <w:pPr>
        <w:rPr>
          <w:lang w:val="ru-RU"/>
        </w:rPr>
      </w:pPr>
      <w:r w:rsidRPr="00A92E7C">
        <w:rPr>
          <w:b/>
          <w:sz w:val="32"/>
          <w:lang w:val="ru-RU"/>
        </w:rPr>
        <w:t>Лучшие идеи для подарка любимому человеку</w:t>
      </w:r>
    </w:p>
    <w:p w14:paraId="4904011A" w14:textId="77777777" w:rsidR="00890352" w:rsidRPr="00A92E7C" w:rsidRDefault="00890352">
      <w:pPr>
        <w:rPr>
          <w:lang w:val="ru-RU"/>
        </w:rPr>
      </w:pPr>
    </w:p>
    <w:p w14:paraId="39AB30F7" w14:textId="1DC159C2" w:rsidR="00890352" w:rsidRPr="00A92E7C" w:rsidRDefault="00A92E7C">
      <w:pPr>
        <w:rPr>
          <w:lang w:val="ru-RU"/>
        </w:rPr>
      </w:pPr>
      <w:r>
        <w:rPr>
          <w:lang w:val="uk-UA"/>
        </w:rPr>
        <w:t xml:space="preserve">       </w:t>
      </w:r>
      <w:r w:rsidRPr="00A92E7C">
        <w:rPr>
          <w:lang w:val="ru-RU"/>
        </w:rPr>
        <w:t xml:space="preserve">Подарок — это способ выразить чувства и показать, насколько человек вам дорог. Он не всегда должен быть дорогим, главное — чтобы он был подобран с душой. Многие теряются в догадках, что подарить, особенно </w:t>
      </w:r>
      <w:r w:rsidRPr="00A92E7C">
        <w:rPr>
          <w:lang w:val="ru-RU"/>
        </w:rPr>
        <w:t>если кажется, что у партнёра всё есть. Чтобы не ошибиться, стоит подойти к выбору вдумчиво.</w:t>
      </w:r>
    </w:p>
    <w:p w14:paraId="77824A7F" w14:textId="77777777" w:rsidR="00890352" w:rsidRPr="00A92E7C" w:rsidRDefault="00A92E7C">
      <w:pPr>
        <w:rPr>
          <w:lang w:val="ru-RU"/>
        </w:rPr>
      </w:pPr>
      <w:r w:rsidRPr="00A92E7C">
        <w:rPr>
          <w:b/>
          <w:sz w:val="28"/>
          <w:lang w:val="ru-RU"/>
        </w:rPr>
        <w:t>Секрет удачного подарка</w:t>
      </w:r>
    </w:p>
    <w:p w14:paraId="5C70D103" w14:textId="77777777" w:rsidR="00890352" w:rsidRPr="00A92E7C" w:rsidRDefault="00A92E7C">
      <w:pPr>
        <w:rPr>
          <w:lang w:val="ru-RU"/>
        </w:rPr>
      </w:pPr>
      <w:r w:rsidRPr="00A92E7C">
        <w:rPr>
          <w:lang w:val="ru-RU"/>
        </w:rPr>
        <w:t xml:space="preserve">Правильно подобранный презент вызывает тёплые эмоции и остаётся в памяти надолго. Чтобы </w:t>
      </w:r>
      <w:r w:rsidRPr="00A92E7C">
        <w:rPr>
          <w:b/>
          <w:lang w:val="ru-RU"/>
        </w:rPr>
        <w:t>выбрать подарок, цена</w:t>
      </w:r>
      <w:r w:rsidRPr="00A92E7C">
        <w:rPr>
          <w:lang w:val="ru-RU"/>
        </w:rPr>
        <w:t xml:space="preserve"> которого не ударит по бюджету,</w:t>
      </w:r>
      <w:r w:rsidRPr="00A92E7C">
        <w:rPr>
          <w:lang w:val="ru-RU"/>
        </w:rPr>
        <w:t xml:space="preserve"> а сам жест будет приятным, нужно учесть несколько важных моментов.</w:t>
      </w:r>
    </w:p>
    <w:p w14:paraId="6F0F4910" w14:textId="77777777" w:rsidR="00890352" w:rsidRPr="00A92E7C" w:rsidRDefault="00A92E7C">
      <w:pPr>
        <w:pStyle w:val="a0"/>
        <w:rPr>
          <w:lang w:val="ru-RU"/>
        </w:rPr>
      </w:pPr>
      <w:r w:rsidRPr="00A92E7C">
        <w:rPr>
          <w:lang w:val="ru-RU"/>
        </w:rPr>
        <w:t>Понимание интересов. Хобби, занятия в свободное время, увлечения — важные ориентиры для выбора.</w:t>
      </w:r>
    </w:p>
    <w:p w14:paraId="3872D702" w14:textId="77777777" w:rsidR="00890352" w:rsidRPr="00A92E7C" w:rsidRDefault="00A92E7C">
      <w:pPr>
        <w:pStyle w:val="a0"/>
        <w:rPr>
          <w:lang w:val="ru-RU"/>
        </w:rPr>
      </w:pPr>
      <w:r w:rsidRPr="00A92E7C">
        <w:rPr>
          <w:lang w:val="ru-RU"/>
        </w:rPr>
        <w:t>Эмоциональная ценность. Вещь должна нести смысл или напоминать о тёплых моментах.</w:t>
      </w:r>
    </w:p>
    <w:p w14:paraId="28AF4CA8" w14:textId="77777777" w:rsidR="00890352" w:rsidRPr="00A92E7C" w:rsidRDefault="00A92E7C">
      <w:pPr>
        <w:pStyle w:val="a0"/>
        <w:rPr>
          <w:lang w:val="ru-RU"/>
        </w:rPr>
      </w:pPr>
      <w:r w:rsidRPr="00A92E7C">
        <w:rPr>
          <w:lang w:val="ru-RU"/>
        </w:rPr>
        <w:t>Оригинальн</w:t>
      </w:r>
      <w:r w:rsidRPr="00A92E7C">
        <w:rPr>
          <w:lang w:val="ru-RU"/>
        </w:rPr>
        <w:t>ость. Старайтесь избегать шаблонных решений, которые не вызовут эмоций.</w:t>
      </w:r>
    </w:p>
    <w:p w14:paraId="681C9635" w14:textId="77777777" w:rsidR="00890352" w:rsidRPr="00A92E7C" w:rsidRDefault="00A92E7C">
      <w:pPr>
        <w:pStyle w:val="a0"/>
        <w:rPr>
          <w:lang w:val="ru-RU"/>
        </w:rPr>
      </w:pPr>
      <w:r w:rsidRPr="00A92E7C">
        <w:rPr>
          <w:lang w:val="ru-RU"/>
        </w:rPr>
        <w:t>Индивидуальность. Подарок, созданный под конкретного человека, всегда производит впечатление.</w:t>
      </w:r>
    </w:p>
    <w:p w14:paraId="2BBB4C8B" w14:textId="77777777" w:rsidR="00890352" w:rsidRPr="00A92E7C" w:rsidRDefault="00A92E7C">
      <w:pPr>
        <w:pStyle w:val="a0"/>
        <w:rPr>
          <w:lang w:val="ru-RU"/>
        </w:rPr>
      </w:pPr>
      <w:r w:rsidRPr="00A92E7C">
        <w:rPr>
          <w:lang w:val="ru-RU"/>
        </w:rPr>
        <w:t>Актуальность. Презент должен быть уместным и подходить под конкретный случай или праздник.</w:t>
      </w:r>
    </w:p>
    <w:p w14:paraId="4B742971" w14:textId="77777777" w:rsidR="00890352" w:rsidRPr="00A92E7C" w:rsidRDefault="00A92E7C">
      <w:pPr>
        <w:rPr>
          <w:lang w:val="ru-RU"/>
        </w:rPr>
      </w:pPr>
      <w:r w:rsidRPr="00A92E7C">
        <w:rPr>
          <w:b/>
          <w:sz w:val="28"/>
          <w:lang w:val="ru-RU"/>
        </w:rPr>
        <w:t>Какие идеи стоит рассмотреть</w:t>
      </w:r>
    </w:p>
    <w:p w14:paraId="4266AFB0" w14:textId="77777777" w:rsidR="00890352" w:rsidRPr="00A92E7C" w:rsidRDefault="00A92E7C">
      <w:pPr>
        <w:rPr>
          <w:lang w:val="ru-RU"/>
        </w:rPr>
      </w:pPr>
      <w:r w:rsidRPr="00A92E7C">
        <w:rPr>
          <w:lang w:val="ru-RU"/>
        </w:rPr>
        <w:t>Создайте подарок своими руками — это может быть коллаж из совместных фотографий или баночка с теплыми пожеланиями. Такие сюрпризы ценятся особенно высоко.</w:t>
      </w:r>
    </w:p>
    <w:p w14:paraId="786ED265" w14:textId="77777777" w:rsidR="00890352" w:rsidRPr="00A92E7C" w:rsidRDefault="00A92E7C">
      <w:pPr>
        <w:rPr>
          <w:lang w:val="ru-RU"/>
        </w:rPr>
      </w:pPr>
      <w:r w:rsidRPr="00A92E7C">
        <w:rPr>
          <w:lang w:val="ru-RU"/>
        </w:rPr>
        <w:t>Подарите впечатление: сертификат на массаж, мастер-класс, поход в театр</w:t>
      </w:r>
      <w:r w:rsidRPr="00A92E7C">
        <w:rPr>
          <w:lang w:val="ru-RU"/>
        </w:rPr>
        <w:t xml:space="preserve"> или экстремальное развлечение.</w:t>
      </w:r>
    </w:p>
    <w:p w14:paraId="4E8A5644" w14:textId="77777777" w:rsidR="00890352" w:rsidRPr="00A92E7C" w:rsidRDefault="00A92E7C">
      <w:pPr>
        <w:rPr>
          <w:lang w:val="ru-RU"/>
        </w:rPr>
      </w:pPr>
      <w:r w:rsidRPr="00A92E7C">
        <w:rPr>
          <w:lang w:val="ru-RU"/>
        </w:rPr>
        <w:t>Подберите стильный аксессуар: часы, украшения, кошелек — главное, чтобы вещь соответствовала вкусу получателя.</w:t>
      </w:r>
    </w:p>
    <w:p w14:paraId="2C1C45FF" w14:textId="77777777" w:rsidR="00890352" w:rsidRPr="00A92E7C" w:rsidRDefault="00A92E7C">
      <w:pPr>
        <w:rPr>
          <w:lang w:val="ru-RU"/>
        </w:rPr>
      </w:pPr>
      <w:r w:rsidRPr="00A92E7C">
        <w:rPr>
          <w:lang w:val="ru-RU"/>
        </w:rPr>
        <w:t>Обратите внимание на персонализацию: именная кружка, футболка с принтом, ежедневник с гравировкой — всё это добав</w:t>
      </w:r>
      <w:r w:rsidRPr="00A92E7C">
        <w:rPr>
          <w:lang w:val="ru-RU"/>
        </w:rPr>
        <w:t>ляет смысла.</w:t>
      </w:r>
    </w:p>
    <w:p w14:paraId="53B61290" w14:textId="77777777" w:rsidR="00890352" w:rsidRPr="00A92E7C" w:rsidRDefault="00A92E7C">
      <w:pPr>
        <w:rPr>
          <w:lang w:val="ru-RU"/>
        </w:rPr>
      </w:pPr>
      <w:r w:rsidRPr="00A92E7C">
        <w:rPr>
          <w:lang w:val="ru-RU"/>
        </w:rPr>
        <w:t>Если бюджет ограничен — не беда. Даже вкусный ужин, приготовленный своими руками, может стать лучшим подарком.</w:t>
      </w:r>
    </w:p>
    <w:p w14:paraId="0AF310BB" w14:textId="77777777" w:rsidR="00890352" w:rsidRPr="00A92E7C" w:rsidRDefault="00A92E7C">
      <w:pPr>
        <w:rPr>
          <w:lang w:val="ru-RU"/>
        </w:rPr>
      </w:pPr>
      <w:r w:rsidRPr="00A92E7C">
        <w:rPr>
          <w:b/>
          <w:sz w:val="28"/>
          <w:lang w:val="ru-RU"/>
        </w:rPr>
        <w:lastRenderedPageBreak/>
        <w:t>Заключение</w:t>
      </w:r>
    </w:p>
    <w:p w14:paraId="29D5976C" w14:textId="77777777" w:rsidR="00890352" w:rsidRPr="00A92E7C" w:rsidRDefault="00A92E7C">
      <w:pPr>
        <w:rPr>
          <w:lang w:val="ru-RU"/>
        </w:rPr>
      </w:pPr>
      <w:r w:rsidRPr="00A92E7C">
        <w:rPr>
          <w:lang w:val="ru-RU"/>
        </w:rPr>
        <w:t>Идеальный подарок — это не столько вещь, сколько проявление внимания и заботы. Важно учитывать личность того, кому он пре</w:t>
      </w:r>
      <w:r w:rsidRPr="00A92E7C">
        <w:rPr>
          <w:lang w:val="ru-RU"/>
        </w:rPr>
        <w:t>дназначен, и подходить к выбору искренне.</w:t>
      </w:r>
    </w:p>
    <w:p w14:paraId="021EDAA3" w14:textId="77777777" w:rsidR="00890352" w:rsidRPr="00A92E7C" w:rsidRDefault="00A92E7C">
      <w:pPr>
        <w:rPr>
          <w:lang w:val="ru-RU"/>
        </w:rPr>
      </w:pPr>
      <w:r w:rsidRPr="00A92E7C">
        <w:rPr>
          <w:lang w:val="ru-RU"/>
        </w:rPr>
        <w:t xml:space="preserve">Помните: правильно </w:t>
      </w:r>
      <w:r w:rsidRPr="00A92E7C">
        <w:rPr>
          <w:b/>
          <w:lang w:val="ru-RU"/>
        </w:rPr>
        <w:t>выбрать подарок, цена</w:t>
      </w:r>
      <w:r w:rsidRPr="00A92E7C">
        <w:rPr>
          <w:lang w:val="ru-RU"/>
        </w:rPr>
        <w:t xml:space="preserve"> которого будет разумной, вполне реально, если вложить в него душу.</w:t>
      </w:r>
    </w:p>
    <w:p w14:paraId="74B64EDE" w14:textId="77777777" w:rsidR="00890352" w:rsidRPr="00A92E7C" w:rsidRDefault="00A92E7C">
      <w:pPr>
        <w:rPr>
          <w:lang w:val="ru-RU"/>
        </w:rPr>
      </w:pPr>
      <w:r w:rsidRPr="00A92E7C">
        <w:rPr>
          <w:lang w:val="ru-RU"/>
        </w:rPr>
        <w:br/>
      </w:r>
      <w:r>
        <w:t>🔗</w:t>
      </w:r>
      <w:r w:rsidRPr="00A92E7C">
        <w:rPr>
          <w:lang w:val="ru-RU"/>
        </w:rPr>
        <w:t xml:space="preserve"> Ссылка на проверку уникальности: </w:t>
      </w:r>
      <w:r>
        <w:t>https</w:t>
      </w:r>
      <w:r w:rsidRPr="00A92E7C">
        <w:rPr>
          <w:lang w:val="ru-RU"/>
        </w:rPr>
        <w:t>://</w:t>
      </w:r>
      <w:r>
        <w:t>text</w:t>
      </w:r>
      <w:r w:rsidRPr="00A92E7C">
        <w:rPr>
          <w:lang w:val="ru-RU"/>
        </w:rPr>
        <w:t>.</w:t>
      </w:r>
      <w:proofErr w:type="spellStart"/>
      <w:r>
        <w:t>ru</w:t>
      </w:r>
      <w:proofErr w:type="spellEnd"/>
    </w:p>
    <w:sectPr w:rsidR="00890352" w:rsidRPr="00A92E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90352"/>
    <w:rsid w:val="00A92E7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0256D"/>
  <w14:defaultImageDpi w14:val="300"/>
  <w15:docId w15:val="{6FFDAEB3-6DD8-4A9E-B45D-4E765A92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Юрий Герасименко</cp:lastModifiedBy>
  <cp:revision>3</cp:revision>
  <dcterms:created xsi:type="dcterms:W3CDTF">2013-12-23T23:15:00Z</dcterms:created>
  <dcterms:modified xsi:type="dcterms:W3CDTF">2025-06-10T05:59:00Z</dcterms:modified>
  <cp:category/>
</cp:coreProperties>
</file>