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Пример перевода: русский ↔ узбекский</w:t>
      </w:r>
    </w:p>
    <w:p>
      <w:r>
        <w:t>Тема: Перевод короткого описания для Instagram-магазина</w:t>
        <w:br/>
      </w:r>
    </w:p>
    <w:p>
      <w:r>
        <w:t>Оригинал (русский):</w:t>
        <w:br/>
        <w:t>Добро пожаловать в наш магазин! Здесь вы найдёте стильные аксессуары по приятным ценам. Быстрая доставка и приятный сервис гарантированы.</w:t>
        <w:br/>
      </w:r>
    </w:p>
    <w:p>
      <w:r>
        <w:t>Перевод (узбекский):</w:t>
        <w:br/>
        <w:t>Do‘konimizga xush kelibsiz! Bu yerda siz arzon va zamonaviy aksessuarlarni topasiz. Tez yetkazib berish va yoqimli xizmat kafolatlangan.</w:t>
        <w:br/>
      </w:r>
    </w:p>
    <w:p>
      <w:r>
        <w:t>— — —</w:t>
        <w:br/>
      </w:r>
    </w:p>
    <w:p>
      <w:r>
        <w:t>Оригинал (русский):</w:t>
        <w:br/>
        <w:t>Здравствуйте! Чем могу помочь?</w:t>
      </w:r>
    </w:p>
    <w:p>
      <w:r>
        <w:t>Перевод (узбекский):</w:t>
        <w:br/>
        <w:t>Salom! Qanday yordam bera olaman?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