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ПОРТФОЛІО КОПІРАЙТЕРА</w:t>
      </w:r>
    </w:p>
    <w:p/>
    <w:p>
      <w:pPr>
        <w:pStyle w:val="Heading2"/>
      </w:pPr>
      <w:r>
        <w:t>Про мене</w:t>
      </w:r>
    </w:p>
    <w:p>
      <w:r>
        <w:t>Я професійний копірайтер із глибоким розумінням структури тексту, психології читача та принципів переконливої комунікації. Моя мета — створювати тексти, які не просто читають, а які впливають, продають і формують довіру до бренду. Я поєдную аналітичний підхід із креативністю, що дозволяє створювати сильний, структурований і ефективний контент.</w:t>
      </w:r>
    </w:p>
    <w:p>
      <w:pPr>
        <w:pStyle w:val="Heading2"/>
      </w:pPr>
      <w:r>
        <w:t>Ключові навички</w:t>
      </w:r>
    </w:p>
    <w:p>
      <w:pPr>
        <w:pStyle w:val="ListBullet"/>
      </w:pPr>
      <w:r>
        <w:t>Написання SEO-статей з високою унікальністю</w:t>
      </w:r>
    </w:p>
    <w:p>
      <w:pPr>
        <w:pStyle w:val="ListBullet"/>
      </w:pPr>
      <w:r>
        <w:t>Створення комерційних та продаючих текстів</w:t>
      </w:r>
    </w:p>
    <w:p>
      <w:pPr>
        <w:pStyle w:val="ListBullet"/>
      </w:pPr>
      <w:r>
        <w:t>Опис товарів для інтернет-магазинів</w:t>
      </w:r>
    </w:p>
    <w:p>
      <w:pPr>
        <w:pStyle w:val="ListBullet"/>
      </w:pPr>
      <w:r>
        <w:t>Контент для соціальних мереж (Instagram, Facebook, Telegram)</w:t>
      </w:r>
    </w:p>
    <w:p>
      <w:pPr>
        <w:pStyle w:val="ListBullet"/>
      </w:pPr>
      <w:r>
        <w:t>Рерайтинг та оптимізація текстів</w:t>
      </w:r>
    </w:p>
    <w:p>
      <w:pPr>
        <w:pStyle w:val="ListBullet"/>
      </w:pPr>
      <w:r>
        <w:t>Аналітичні та інформаційні матеріали</w:t>
      </w:r>
    </w:p>
    <w:p>
      <w:pPr>
        <w:pStyle w:val="ListBullet"/>
      </w:pPr>
      <w:r>
        <w:t>Робота з технічним завданням та дедлайнами</w:t>
      </w:r>
    </w:p>
    <w:p>
      <w:pPr>
        <w:pStyle w:val="Heading2"/>
      </w:pPr>
      <w:r>
        <w:t>Досвід роботи</w:t>
      </w:r>
    </w:p>
    <w:p>
      <w:r>
        <w:t>Працюю з різними нішами: фінанси, освіта, технології, e-commerce, послуги та особисті бренди. Маю досвід створення текстів для лендингів, блогів, маркетингових кампаній та рекламних оголошень. Завжди орієнтуюся на результат: збільшення конверсії, залучення аудиторії та підвищення впізнаваності бренду.</w:t>
      </w:r>
    </w:p>
    <w:p>
      <w:pPr>
        <w:pStyle w:val="Heading2"/>
      </w:pPr>
      <w:r>
        <w:t>Професійні досягнення</w:t>
      </w:r>
    </w:p>
    <w:p>
      <w:pPr>
        <w:pStyle w:val="ListBullet"/>
      </w:pPr>
      <w:r>
        <w:t>Тексти з унікальністю 90–100%</w:t>
      </w:r>
    </w:p>
    <w:p>
      <w:pPr>
        <w:pStyle w:val="ListBullet"/>
      </w:pPr>
      <w:r>
        <w:t>Дотримання дедлайнів у 100% випадків</w:t>
      </w:r>
    </w:p>
    <w:p>
      <w:pPr>
        <w:pStyle w:val="ListBullet"/>
      </w:pPr>
      <w:r>
        <w:t>Створення контенту, що підвищував залученість аудиторії</w:t>
      </w:r>
    </w:p>
    <w:p>
      <w:pPr>
        <w:pStyle w:val="ListBullet"/>
      </w:pPr>
      <w:r>
        <w:t>Довгострокова співпраця з клієнтами</w:t>
      </w:r>
    </w:p>
    <w:p>
      <w:pPr>
        <w:pStyle w:val="Heading2"/>
      </w:pPr>
      <w:r>
        <w:t>Принципи роботи</w:t>
      </w:r>
    </w:p>
    <w:p>
      <w:r>
        <w:t>✔ Відповідальність та пунктуальність</w:t>
        <w:br/>
        <w:t>✔ Чітке дотримання технічного завдання</w:t>
        <w:br/>
        <w:t>✔ Постійне вдосконалення навичок</w:t>
        <w:br/>
        <w:t>✔ Орієнтація на потреби клієнта та його цільову аудиторію</w:t>
      </w:r>
    </w:p>
    <w:p>
      <w:pPr>
        <w:pStyle w:val="Heading2"/>
      </w:pPr>
      <w:r>
        <w:t>Готовність до співпраці</w:t>
      </w:r>
    </w:p>
    <w:p>
      <w:r>
        <w:t>Відкритий до разових замовлень та довгострокових проєктів. Готовий працювати як самостійно, так і в команді. Моя головна цінність — якісний результат та задоволений клієнт.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