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Translation Sample - Technology</w:t>
      </w:r>
    </w:p>
    <w:p>
      <w:pPr>
        <w:pStyle w:val="Heading1"/>
      </w:pPr>
      <w:r>
        <w:t>Original (English):</w:t>
      </w:r>
    </w:p>
    <w:p>
      <w:r>
        <w:t>The Future of Technology</w:t>
        <w:br/>
        <w:t>Technology is evolving faster than ever. Artificial intelligence, virtual reality, and robotics are changing the way we live and work. In the next decade, we can expect major breakthroughs in healthcare, transportation, and education thanks to technological innovation.</w:t>
      </w:r>
    </w:p>
    <w:p>
      <w:pPr>
        <w:pStyle w:val="Heading1"/>
      </w:pPr>
      <w:r>
        <w:t>Translation (Ukrainian):</w:t>
      </w:r>
    </w:p>
    <w:p>
      <w:r>
        <w:t>Майбутнє технологій</w:t>
        <w:br/>
        <w:t>Технології розвиваються швидше, ніж будь-коли. Штучний інтелект, віртуальна реальність та робототехніка змінюють наш спосіб життя й роботи. Упродовж наступного десятиліття ми можемо очікувати значних проривів у сфері охорони здоров’я, транспорту та освіти завдяки технологічним інноваціям.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